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357A" w14:textId="77777777" w:rsidR="008142F8" w:rsidRPr="008142F8" w:rsidRDefault="008142F8" w:rsidP="008142F8">
      <w:pPr>
        <w:pStyle w:val="NormalWeb"/>
        <w:rPr>
          <w:rFonts w:asciiTheme="majorHAnsi" w:hAnsiTheme="majorHAnsi" w:cstheme="majorHAnsi"/>
          <w:sz w:val="36"/>
          <w:szCs w:val="36"/>
          <w:lang w:val="ru-RU"/>
        </w:rPr>
      </w:pPr>
      <w:r w:rsidRPr="008142F8">
        <w:rPr>
          <w:rStyle w:val="Strong"/>
          <w:rFonts w:asciiTheme="majorHAnsi" w:hAnsiTheme="majorHAnsi" w:cstheme="majorHAnsi"/>
          <w:sz w:val="36"/>
          <w:szCs w:val="36"/>
          <w:lang w:val="ru-RU"/>
        </w:rPr>
        <w:t>Мы вам желаем счастья ! – 3 раза</w:t>
      </w:r>
      <w:r w:rsidRPr="008142F8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8142F8">
        <w:rPr>
          <w:rStyle w:val="Strong"/>
          <w:rFonts w:asciiTheme="majorHAnsi" w:hAnsiTheme="majorHAnsi" w:cstheme="majorHAnsi"/>
          <w:sz w:val="36"/>
          <w:szCs w:val="36"/>
          <w:lang w:val="ru-RU"/>
        </w:rPr>
        <w:t>Мы вам желаем счастья, счастья во Христе</w:t>
      </w:r>
    </w:p>
    <w:p w14:paraId="51817943" w14:textId="77777777" w:rsidR="008142F8" w:rsidRPr="008142F8" w:rsidRDefault="008142F8" w:rsidP="008142F8">
      <w:pPr>
        <w:pStyle w:val="NormalWeb"/>
        <w:rPr>
          <w:rFonts w:asciiTheme="majorHAnsi" w:hAnsiTheme="majorHAnsi" w:cstheme="majorHAnsi"/>
          <w:sz w:val="36"/>
          <w:szCs w:val="36"/>
          <w:lang w:val="ru-RU"/>
        </w:rPr>
      </w:pPr>
      <w:r w:rsidRPr="008142F8">
        <w:rPr>
          <w:rStyle w:val="Strong"/>
          <w:rFonts w:asciiTheme="majorHAnsi" w:hAnsiTheme="majorHAnsi" w:cstheme="majorHAnsi"/>
          <w:sz w:val="36"/>
          <w:szCs w:val="36"/>
          <w:lang w:val="ru-RU"/>
        </w:rPr>
        <w:t>Мы вам желаем мира ! – 3 раза</w:t>
      </w:r>
      <w:r w:rsidRPr="008142F8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8142F8">
        <w:rPr>
          <w:rStyle w:val="Strong"/>
          <w:rFonts w:asciiTheme="majorHAnsi" w:hAnsiTheme="majorHAnsi" w:cstheme="majorHAnsi"/>
          <w:sz w:val="36"/>
          <w:szCs w:val="36"/>
          <w:lang w:val="ru-RU"/>
        </w:rPr>
        <w:t>Мы вам желаем мира, мира во Христе</w:t>
      </w:r>
    </w:p>
    <w:p w14:paraId="6F15E790" w14:textId="77777777" w:rsidR="008142F8" w:rsidRPr="008142F8" w:rsidRDefault="008142F8" w:rsidP="008142F8">
      <w:pPr>
        <w:pStyle w:val="NormalWeb"/>
        <w:rPr>
          <w:rFonts w:asciiTheme="majorHAnsi" w:hAnsiTheme="majorHAnsi" w:cstheme="majorHAnsi"/>
          <w:sz w:val="36"/>
          <w:szCs w:val="36"/>
          <w:lang w:val="ru-RU"/>
        </w:rPr>
      </w:pPr>
      <w:r w:rsidRPr="008142F8">
        <w:rPr>
          <w:rStyle w:val="Strong"/>
          <w:rFonts w:asciiTheme="majorHAnsi" w:hAnsiTheme="majorHAnsi" w:cstheme="majorHAnsi"/>
          <w:sz w:val="36"/>
          <w:szCs w:val="36"/>
          <w:lang w:val="ru-RU"/>
        </w:rPr>
        <w:t>Мы вам любви желаем ! – 3 раза</w:t>
      </w:r>
      <w:r w:rsidRPr="008142F8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8142F8">
        <w:rPr>
          <w:rStyle w:val="Strong"/>
          <w:rFonts w:asciiTheme="majorHAnsi" w:hAnsiTheme="majorHAnsi" w:cstheme="majorHAnsi"/>
          <w:sz w:val="36"/>
          <w:szCs w:val="36"/>
          <w:lang w:val="ru-RU"/>
        </w:rPr>
        <w:t>Мы вам любви, любви желаем во Христе</w:t>
      </w:r>
    </w:p>
    <w:p w14:paraId="3661728E" w14:textId="77777777" w:rsidR="008142F8" w:rsidRPr="008142F8" w:rsidRDefault="008142F8" w:rsidP="008142F8">
      <w:pPr>
        <w:pStyle w:val="NormalWeb"/>
        <w:rPr>
          <w:rFonts w:asciiTheme="majorHAnsi" w:hAnsiTheme="majorHAnsi" w:cstheme="majorHAnsi"/>
          <w:sz w:val="36"/>
          <w:szCs w:val="36"/>
          <w:lang w:val="ru-RU"/>
        </w:rPr>
      </w:pPr>
      <w:r w:rsidRPr="008142F8">
        <w:rPr>
          <w:rStyle w:val="Strong"/>
          <w:rFonts w:asciiTheme="majorHAnsi" w:hAnsiTheme="majorHAnsi" w:cstheme="majorHAnsi"/>
          <w:sz w:val="36"/>
          <w:szCs w:val="36"/>
          <w:lang w:val="ru-RU"/>
        </w:rPr>
        <w:t>Мы вам желаем счастья</w:t>
      </w:r>
      <w:r w:rsidRPr="008142F8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8142F8">
        <w:rPr>
          <w:rStyle w:val="Strong"/>
          <w:rFonts w:asciiTheme="majorHAnsi" w:hAnsiTheme="majorHAnsi" w:cstheme="majorHAnsi"/>
          <w:sz w:val="36"/>
          <w:szCs w:val="36"/>
          <w:lang w:val="ru-RU"/>
        </w:rPr>
        <w:t>Мы вам желаем мира</w:t>
      </w:r>
      <w:r w:rsidRPr="008142F8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8142F8">
        <w:rPr>
          <w:rStyle w:val="Strong"/>
          <w:rFonts w:asciiTheme="majorHAnsi" w:hAnsiTheme="majorHAnsi" w:cstheme="majorHAnsi"/>
          <w:sz w:val="36"/>
          <w:szCs w:val="36"/>
          <w:lang w:val="ru-RU"/>
        </w:rPr>
        <w:t>Мы вам любви желаем</w:t>
      </w:r>
      <w:r w:rsidRPr="008142F8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8142F8">
        <w:rPr>
          <w:rStyle w:val="Strong"/>
          <w:rFonts w:asciiTheme="majorHAnsi" w:hAnsiTheme="majorHAnsi" w:cstheme="majorHAnsi"/>
          <w:sz w:val="36"/>
          <w:szCs w:val="36"/>
          <w:lang w:val="ru-RU"/>
        </w:rPr>
        <w:t>Мы вам желаем счастья, мира и любовь!</w:t>
      </w:r>
    </w:p>
    <w:p w14:paraId="52CC5FB9" w14:textId="6BACDDB8" w:rsidR="00EC0F83" w:rsidRPr="008142F8" w:rsidRDefault="008142F8" w:rsidP="008142F8">
      <w:pPr>
        <w:pStyle w:val="NormalWeb"/>
        <w:rPr>
          <w:rFonts w:asciiTheme="majorHAnsi" w:hAnsiTheme="majorHAnsi" w:cstheme="majorHAnsi"/>
          <w:sz w:val="36"/>
          <w:szCs w:val="36"/>
          <w:lang w:val="ru-RU"/>
        </w:rPr>
      </w:pPr>
      <w:r w:rsidRPr="008142F8">
        <w:rPr>
          <w:rStyle w:val="Strong"/>
          <w:rFonts w:asciiTheme="majorHAnsi" w:hAnsiTheme="majorHAnsi" w:cstheme="majorHAnsi"/>
          <w:sz w:val="36"/>
          <w:szCs w:val="36"/>
          <w:lang w:val="ru-RU"/>
        </w:rPr>
        <w:t>Эвейну шалом алехэм ! – 3 раза</w:t>
      </w:r>
      <w:r w:rsidRPr="008142F8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8142F8">
        <w:rPr>
          <w:rStyle w:val="Strong"/>
          <w:rFonts w:asciiTheme="majorHAnsi" w:hAnsiTheme="majorHAnsi" w:cstheme="majorHAnsi"/>
          <w:sz w:val="36"/>
          <w:szCs w:val="36"/>
          <w:lang w:val="ru-RU"/>
        </w:rPr>
        <w:t>Эвейну шалом, шалом, шалом алехэм!!!</w:t>
      </w:r>
    </w:p>
    <w:sectPr w:rsidR="00EC0F83" w:rsidRPr="008142F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0567840">
    <w:abstractNumId w:val="8"/>
  </w:num>
  <w:num w:numId="2" w16cid:durableId="1095322226">
    <w:abstractNumId w:val="6"/>
  </w:num>
  <w:num w:numId="3" w16cid:durableId="2074228728">
    <w:abstractNumId w:val="5"/>
  </w:num>
  <w:num w:numId="4" w16cid:durableId="1126194863">
    <w:abstractNumId w:val="4"/>
  </w:num>
  <w:num w:numId="5" w16cid:durableId="1446542006">
    <w:abstractNumId w:val="7"/>
  </w:num>
  <w:num w:numId="6" w16cid:durableId="1575970809">
    <w:abstractNumId w:val="3"/>
  </w:num>
  <w:num w:numId="7" w16cid:durableId="203251421">
    <w:abstractNumId w:val="2"/>
  </w:num>
  <w:num w:numId="8" w16cid:durableId="1759061810">
    <w:abstractNumId w:val="1"/>
  </w:num>
  <w:num w:numId="9" w16cid:durableId="1322390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142F8"/>
    <w:rsid w:val="00AA1D8D"/>
    <w:rsid w:val="00B47730"/>
    <w:rsid w:val="00CB0664"/>
    <w:rsid w:val="00EC0F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7C891165-4F9C-42B9-A850-D653C7DC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81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2024-02-29T21:43:00Z</dcterms:modified>
  <cp:category/>
</cp:coreProperties>
</file>